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-736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09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</w:t>
      </w:r>
      <w:r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месяца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установленный 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 о н</w:t>
      </w:r>
      <w:r>
        <w:rPr>
          <w:rFonts w:ascii="Times New Roman" w:eastAsia="Times New Roman" w:hAnsi="Times New Roman" w:cs="Times New Roman"/>
          <w:sz w:val="28"/>
          <w:szCs w:val="28"/>
        </w:rPr>
        <w:t>алогах и сборах не позднее 25.04.2024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представлен – 29.11.2024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25738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firstLine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</w:t>
      </w:r>
      <w:r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736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4">
    <w:name w:val="cat-UserDefined grp-2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